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1"/>
      </w:tblGrid>
      <w:tr w:rsidR="00714099" w14:paraId="02616E44" w14:textId="7777777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CFAB60" w14:textId="77777777" w:rsidR="00714099" w:rsidRDefault="000A11DC">
            <w:pPr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4B45E262" wp14:editId="530AB247">
                  <wp:extent cx="684000" cy="8133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F82F72-1891-4490-B8CC-29DC6E1E8A6C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81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AEE4888" w14:textId="77777777" w:rsidR="00714099" w:rsidRDefault="000A11DC">
            <w:pPr>
              <w:spacing w:after="0"/>
              <w:jc w:val="center"/>
            </w:pPr>
            <w:r>
              <w:rPr>
                <w:b/>
                <w:sz w:val="28"/>
              </w:rPr>
              <w:t>COMUNE DI BURGOS</w:t>
            </w:r>
            <w:r>
              <w:rPr>
                <w:b/>
                <w:sz w:val="28"/>
              </w:rPr>
              <w:br/>
            </w:r>
            <w:r>
              <w:t>Provincia di Sassari</w:t>
            </w:r>
            <w:r>
              <w:br/>
            </w:r>
            <w:r>
              <w:rPr>
                <w:sz w:val="19"/>
              </w:rPr>
              <w:t>Via Marconi, 1 - 07010 Burgos (SS)</w:t>
            </w:r>
          </w:p>
        </w:tc>
      </w:tr>
    </w:tbl>
    <w:p w14:paraId="6ECFC68C" w14:textId="77777777" w:rsidR="00714099" w:rsidRDefault="000A11DC">
      <w:pPr>
        <w:spacing w:before="40" w:after="20"/>
        <w:jc w:val="center"/>
      </w:pPr>
      <w:r>
        <w:rPr>
          <w:b/>
          <w:sz w:val="28"/>
        </w:rPr>
        <w:t>MODULO DI MANIFESTAZIONE DI INTERESSE</w:t>
      </w:r>
    </w:p>
    <w:p w14:paraId="3400CA45" w14:textId="77777777" w:rsidR="00714099" w:rsidRDefault="000A11DC">
      <w:pPr>
        <w:spacing w:after="20"/>
        <w:jc w:val="center"/>
      </w:pPr>
      <w:r>
        <w:rPr>
          <w:b/>
          <w:sz w:val="22"/>
        </w:rPr>
        <w:t>Colonia estiva per ragazzi e ragazze dai 10 ai 15 anni</w:t>
      </w:r>
    </w:p>
    <w:p w14:paraId="1D5C88B8" w14:textId="77777777" w:rsidR="00714099" w:rsidRDefault="000A11DC">
      <w:pPr>
        <w:spacing w:after="60"/>
        <w:jc w:val="center"/>
      </w:pPr>
      <w:r>
        <w:rPr>
          <w:b/>
          <w:sz w:val="22"/>
        </w:rPr>
        <w:t>Periodo: 28 luglio 2026 - 4 agosto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96"/>
      </w:tblGrid>
      <w:tr w:rsidR="00714099" w14:paraId="49A8EBE6" w14:textId="77777777">
        <w:tc>
          <w:tcPr>
            <w:tcW w:w="10426" w:type="dxa"/>
            <w:tcBorders>
              <w:top w:val="single" w:sz="12" w:space="0" w:color="CC9900"/>
              <w:left w:val="single" w:sz="12" w:space="0" w:color="CC9900"/>
              <w:bottom w:val="single" w:sz="12" w:space="0" w:color="CC9900"/>
              <w:right w:val="single" w:sz="12" w:space="0" w:color="CC9900"/>
            </w:tcBorders>
            <w:shd w:val="clear" w:color="auto" w:fill="FFF2CC"/>
          </w:tcPr>
          <w:p w14:paraId="01F5B18C" w14:textId="77777777" w:rsidR="00714099" w:rsidRDefault="000A11DC">
            <w:pPr>
              <w:spacing w:after="0"/>
              <w:jc w:val="center"/>
            </w:pPr>
            <w:r>
              <w:rPr>
                <w:b/>
                <w:sz w:val="25"/>
              </w:rPr>
              <w:t>DA PRESENTARE ENTRO MERCOLEDÌ 17 GIUGNO 2026</w:t>
            </w:r>
          </w:p>
        </w:tc>
      </w:tr>
    </w:tbl>
    <w:p w14:paraId="706EBE8E" w14:textId="77777777" w:rsidR="00714099" w:rsidRDefault="000A11DC">
      <w:pPr>
        <w:spacing w:before="100" w:after="40"/>
        <w:jc w:val="right"/>
      </w:pPr>
      <w:r>
        <w:rPr>
          <w:b/>
        </w:rPr>
        <w:t>Al Comune di Burgos</w:t>
      </w:r>
    </w:p>
    <w:p w14:paraId="639142EC" w14:textId="77777777" w:rsidR="00714099" w:rsidRDefault="000A11DC">
      <w:pPr>
        <w:spacing w:after="40"/>
        <w:jc w:val="both"/>
      </w:pPr>
      <w:r>
        <w:rPr>
          <w:b/>
        </w:rPr>
        <w:t xml:space="preserve">Oggetto: </w:t>
      </w:r>
      <w:r>
        <w:t>manifestazione di interesse alla partecipazione alla colonia estiva presso Sardinia Watersport - Horse Country Arborea, periodo 28 luglio 2026 - 4 agosto 2026.</w:t>
      </w:r>
    </w:p>
    <w:p w14:paraId="56C142F5" w14:textId="77777777" w:rsidR="00714099" w:rsidRDefault="000A11DC">
      <w:pPr>
        <w:spacing w:before="80" w:after="40"/>
      </w:pPr>
      <w:r>
        <w:rPr>
          <w:b/>
        </w:rPr>
        <w:t>1. DATI DEL GENITORE, TUTORE O ESERCENTE LA RESPONSABILITÀ GENITORIALE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6463"/>
      </w:tblGrid>
      <w:tr w:rsidR="00714099" w14:paraId="33FFBA84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4F328812" w14:textId="77777777" w:rsidR="00714099" w:rsidRDefault="000A11DC">
            <w:r>
              <w:rPr>
                <w:sz w:val="20"/>
              </w:rPr>
              <w:t>Cognome e nome</w:t>
            </w:r>
          </w:p>
        </w:tc>
        <w:tc>
          <w:tcPr>
            <w:tcW w:w="6463" w:type="dxa"/>
            <w:vAlign w:val="center"/>
          </w:tcPr>
          <w:p w14:paraId="609AF6ED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0D257397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74A31A50" w14:textId="77777777" w:rsidR="00714099" w:rsidRDefault="000A11DC">
            <w:r>
              <w:rPr>
                <w:sz w:val="20"/>
              </w:rPr>
              <w:t>Nato/a a</w:t>
            </w:r>
          </w:p>
        </w:tc>
        <w:tc>
          <w:tcPr>
            <w:tcW w:w="6463" w:type="dxa"/>
            <w:vAlign w:val="center"/>
          </w:tcPr>
          <w:p w14:paraId="30357064" w14:textId="77777777" w:rsidR="00714099" w:rsidRDefault="000A11DC">
            <w:r>
              <w:rPr>
                <w:sz w:val="20"/>
              </w:rPr>
              <w:t>______________________________ il ___________________________</w:t>
            </w:r>
          </w:p>
        </w:tc>
      </w:tr>
      <w:tr w:rsidR="00714099" w14:paraId="503DC03A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70D0115D" w14:textId="77777777" w:rsidR="00714099" w:rsidRDefault="000A11DC">
            <w:r>
              <w:rPr>
                <w:sz w:val="20"/>
              </w:rPr>
              <w:t>Codice fiscale</w:t>
            </w:r>
          </w:p>
        </w:tc>
        <w:tc>
          <w:tcPr>
            <w:tcW w:w="6463" w:type="dxa"/>
            <w:vAlign w:val="center"/>
          </w:tcPr>
          <w:p w14:paraId="79370EBF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1F4FA63C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6C04613C" w14:textId="77777777" w:rsidR="00714099" w:rsidRDefault="000A11DC">
            <w:r>
              <w:rPr>
                <w:sz w:val="20"/>
              </w:rPr>
              <w:t>Residente a</w:t>
            </w:r>
          </w:p>
        </w:tc>
        <w:tc>
          <w:tcPr>
            <w:tcW w:w="6463" w:type="dxa"/>
            <w:vAlign w:val="center"/>
          </w:tcPr>
          <w:p w14:paraId="7F1337C6" w14:textId="77777777" w:rsidR="00714099" w:rsidRDefault="000A11DC">
            <w:r>
              <w:rPr>
                <w:sz w:val="20"/>
              </w:rPr>
              <w:t>______________________________ Via/Piazza __________________</w:t>
            </w:r>
          </w:p>
        </w:tc>
      </w:tr>
      <w:tr w:rsidR="00714099" w14:paraId="4D06B6B9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4DA916A6" w14:textId="77777777" w:rsidR="00714099" w:rsidRDefault="000A11DC">
            <w:r>
              <w:rPr>
                <w:sz w:val="20"/>
              </w:rPr>
              <w:t>Telefono</w:t>
            </w:r>
          </w:p>
        </w:tc>
        <w:tc>
          <w:tcPr>
            <w:tcW w:w="6463" w:type="dxa"/>
            <w:vAlign w:val="center"/>
          </w:tcPr>
          <w:p w14:paraId="6AD6C9C0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50C3A582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159CA74F" w14:textId="77777777" w:rsidR="00714099" w:rsidRDefault="000A11DC">
            <w:r>
              <w:rPr>
                <w:sz w:val="20"/>
              </w:rPr>
              <w:t>Email</w:t>
            </w:r>
          </w:p>
        </w:tc>
        <w:tc>
          <w:tcPr>
            <w:tcW w:w="6463" w:type="dxa"/>
            <w:vAlign w:val="center"/>
          </w:tcPr>
          <w:p w14:paraId="35CB3BD8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0FAAB35B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7CB15679" w14:textId="77777777" w:rsidR="00714099" w:rsidRDefault="000A11DC">
            <w:r>
              <w:rPr>
                <w:sz w:val="20"/>
              </w:rPr>
              <w:t>PEC, se disponibile</w:t>
            </w:r>
          </w:p>
        </w:tc>
        <w:tc>
          <w:tcPr>
            <w:tcW w:w="6463" w:type="dxa"/>
            <w:vAlign w:val="center"/>
          </w:tcPr>
          <w:p w14:paraId="3A4F4F87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</w:tbl>
    <w:p w14:paraId="22AF5E36" w14:textId="77777777" w:rsidR="00714099" w:rsidRDefault="00714099">
      <w:pPr>
        <w:spacing w:after="20"/>
      </w:pPr>
    </w:p>
    <w:p w14:paraId="3CBE0147" w14:textId="77777777" w:rsidR="00714099" w:rsidRDefault="000A11DC">
      <w:pPr>
        <w:spacing w:before="80" w:after="40"/>
      </w:pPr>
      <w:r>
        <w:rPr>
          <w:b/>
        </w:rPr>
        <w:t>2. DATI DEL MINORE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6463"/>
      </w:tblGrid>
      <w:tr w:rsidR="00714099" w14:paraId="09695CDF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6043DB74" w14:textId="77777777" w:rsidR="00714099" w:rsidRDefault="000A11DC">
            <w:r>
              <w:rPr>
                <w:sz w:val="20"/>
              </w:rPr>
              <w:t>Cognome e nome</w:t>
            </w:r>
          </w:p>
        </w:tc>
        <w:tc>
          <w:tcPr>
            <w:tcW w:w="6463" w:type="dxa"/>
            <w:vAlign w:val="center"/>
          </w:tcPr>
          <w:p w14:paraId="2646E91A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293D34F4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2A1C82FF" w14:textId="77777777" w:rsidR="00714099" w:rsidRDefault="000A11DC">
            <w:r>
              <w:rPr>
                <w:sz w:val="20"/>
              </w:rPr>
              <w:t>Nato/a a</w:t>
            </w:r>
          </w:p>
        </w:tc>
        <w:tc>
          <w:tcPr>
            <w:tcW w:w="6463" w:type="dxa"/>
            <w:vAlign w:val="center"/>
          </w:tcPr>
          <w:p w14:paraId="22DA3C04" w14:textId="77777777" w:rsidR="00714099" w:rsidRDefault="000A11DC">
            <w:r>
              <w:rPr>
                <w:sz w:val="20"/>
              </w:rPr>
              <w:t>______________________________ il ___________________________</w:t>
            </w:r>
          </w:p>
        </w:tc>
      </w:tr>
      <w:tr w:rsidR="00714099" w14:paraId="657FD415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2C2543C4" w14:textId="77777777" w:rsidR="00714099" w:rsidRDefault="000A11DC">
            <w:r>
              <w:rPr>
                <w:sz w:val="20"/>
              </w:rPr>
              <w:t>Codice fiscale</w:t>
            </w:r>
          </w:p>
        </w:tc>
        <w:tc>
          <w:tcPr>
            <w:tcW w:w="6463" w:type="dxa"/>
            <w:vAlign w:val="center"/>
          </w:tcPr>
          <w:p w14:paraId="2CA588DA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  <w:tr w:rsidR="00714099" w14:paraId="43029141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73F80F01" w14:textId="77777777" w:rsidR="00714099" w:rsidRDefault="000A11DC">
            <w:r>
              <w:rPr>
                <w:sz w:val="20"/>
              </w:rPr>
              <w:t>Residente a</w:t>
            </w:r>
          </w:p>
        </w:tc>
        <w:tc>
          <w:tcPr>
            <w:tcW w:w="6463" w:type="dxa"/>
            <w:vAlign w:val="center"/>
          </w:tcPr>
          <w:p w14:paraId="0E64905A" w14:textId="77777777" w:rsidR="00714099" w:rsidRDefault="000A11DC">
            <w:r>
              <w:rPr>
                <w:sz w:val="20"/>
              </w:rPr>
              <w:t>______________________________ Via/Piazza __________________</w:t>
            </w:r>
          </w:p>
        </w:tc>
      </w:tr>
      <w:tr w:rsidR="00714099" w14:paraId="3D978AB1" w14:textId="77777777">
        <w:trPr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548B4C2B" w14:textId="77777777" w:rsidR="00714099" w:rsidRDefault="000A11DC">
            <w:r>
              <w:rPr>
                <w:sz w:val="20"/>
              </w:rPr>
              <w:t>Età alla data del soggiorno</w:t>
            </w:r>
          </w:p>
        </w:tc>
        <w:tc>
          <w:tcPr>
            <w:tcW w:w="6463" w:type="dxa"/>
            <w:vAlign w:val="center"/>
          </w:tcPr>
          <w:p w14:paraId="7EF5FA7D" w14:textId="77777777" w:rsidR="00714099" w:rsidRDefault="000A11DC">
            <w:r>
              <w:rPr>
                <w:sz w:val="20"/>
              </w:rPr>
              <w:t>____________________________________________________________</w:t>
            </w:r>
          </w:p>
        </w:tc>
      </w:tr>
    </w:tbl>
    <w:p w14:paraId="79B076BF" w14:textId="77777777" w:rsidR="00714099" w:rsidRDefault="00714099">
      <w:pPr>
        <w:spacing w:after="20"/>
      </w:pPr>
    </w:p>
    <w:p w14:paraId="01C88469" w14:textId="77777777" w:rsidR="00714099" w:rsidRDefault="000A11DC">
      <w:pPr>
        <w:spacing w:after="40"/>
        <w:jc w:val="both"/>
      </w:pPr>
      <w:r>
        <w:t xml:space="preserve">Il/La sottoscritto/a, in qualità di genitore/tutore/esercente la responsabilità genitoriale del minore sopra indicato, </w:t>
      </w:r>
      <w:r>
        <w:rPr>
          <w:b/>
        </w:rPr>
        <w:t>manifesta il proprio interesse</w:t>
      </w:r>
      <w:r>
        <w:t xml:space="preserve"> alla partecipazione del minore alla colonia estiva indicata in oggetto.</w:t>
      </w:r>
    </w:p>
    <w:p w14:paraId="048C6FEA" w14:textId="77777777" w:rsidR="00714099" w:rsidRDefault="000A11DC">
      <w:pPr>
        <w:spacing w:before="80" w:after="40"/>
      </w:pPr>
      <w:r>
        <w:rPr>
          <w:b/>
        </w:rPr>
        <w:t>3. DICHIARAZIONI</w:t>
      </w:r>
    </w:p>
    <w:p w14:paraId="1AAE073B" w14:textId="77777777" w:rsidR="00714099" w:rsidRDefault="000A11DC">
      <w:pPr>
        <w:spacing w:after="0"/>
      </w:pPr>
      <w:r>
        <w:t>Il/La sottoscritto/a dichiara:</w:t>
      </w:r>
    </w:p>
    <w:p w14:paraId="215814C7" w14:textId="77777777" w:rsidR="00714099" w:rsidRDefault="000A11DC">
      <w:pPr>
        <w:spacing w:after="0"/>
        <w:ind w:left="255" w:hanging="142"/>
      </w:pPr>
      <w:r>
        <w:t>• che il presente modulo costituisce manifestazione di interesse e non iscrizione definitiva;</w:t>
      </w:r>
    </w:p>
    <w:p w14:paraId="4B21E348" w14:textId="77777777" w:rsidR="00714099" w:rsidRDefault="000A11DC">
      <w:pPr>
        <w:spacing w:after="0"/>
        <w:ind w:left="255" w:hanging="142"/>
      </w:pPr>
      <w:r>
        <w:t>• che la partecipazione resta subordinata all’organizzazione del servizio, al numero delle richieste, alla disponibilità dei posti, alla copertura finanziaria e agli atti amministrativi conseguenti;</w:t>
      </w:r>
    </w:p>
    <w:p w14:paraId="6E192033" w14:textId="77777777" w:rsidR="00714099" w:rsidRDefault="000A11DC">
      <w:pPr>
        <w:spacing w:after="0"/>
        <w:ind w:left="255" w:hanging="142"/>
      </w:pPr>
      <w:r>
        <w:t>• che il costo totale del soggiorno è pari a euro 600,00;</w:t>
      </w:r>
    </w:p>
    <w:p w14:paraId="54F5415B" w14:textId="77777777" w:rsidR="00714099" w:rsidRDefault="000A11DC">
      <w:pPr>
        <w:spacing w:after="0"/>
        <w:ind w:left="255" w:hanging="142"/>
      </w:pPr>
      <w:r>
        <w:t>• che il Comune di Burgos contribuirà in base al numero degli iscritti e alle risorse disponibili;</w:t>
      </w:r>
    </w:p>
    <w:p w14:paraId="5FD93193" w14:textId="77777777" w:rsidR="00714099" w:rsidRDefault="000A11DC">
      <w:pPr>
        <w:spacing w:after="0"/>
        <w:ind w:left="255" w:hanging="142"/>
      </w:pPr>
      <w:r>
        <w:t>• che la quota finale a carico della famiglia sarà comunicata dopo la chiusura delle manifestazioni di interesse e la definizione del contributo comunale;</w:t>
      </w:r>
    </w:p>
    <w:p w14:paraId="2A4FB55C" w14:textId="77777777" w:rsidR="00714099" w:rsidRDefault="000A11DC">
      <w:pPr>
        <w:spacing w:after="0"/>
        <w:ind w:left="255" w:hanging="142"/>
      </w:pPr>
      <w:r>
        <w:t>• che, in caso di conferma del servizio, trasmetterà la documentazione richiesta e perfezionerà l’iscrizione nei termini indicati dal Comune;</w:t>
      </w:r>
    </w:p>
    <w:p w14:paraId="4EED65E9" w14:textId="77777777" w:rsidR="00714099" w:rsidRDefault="000A11DC">
      <w:pPr>
        <w:spacing w:after="0"/>
        <w:ind w:left="255" w:hanging="142"/>
      </w:pPr>
      <w:r>
        <w:t>• che i recapiti sopra riportati sono validi per le comunicazioni relative al procedimento.</w:t>
      </w:r>
    </w:p>
    <w:p w14:paraId="046B6D2C" w14:textId="77777777" w:rsidR="00714099" w:rsidRDefault="000A11DC">
      <w:pPr>
        <w:spacing w:before="80" w:after="40"/>
      </w:pPr>
      <w:r>
        <w:rPr>
          <w:b/>
        </w:rPr>
        <w:t>4. EVENTUALI ESIGENZE DA SEGNALARE</w:t>
      </w:r>
    </w:p>
    <w:p w14:paraId="2847D613" w14:textId="77777777" w:rsidR="00714099" w:rsidRDefault="000A11DC">
      <w:pPr>
        <w:spacing w:after="20"/>
        <w:jc w:val="both"/>
      </w:pPr>
      <w:r>
        <w:t>Eventuali esigenze sanitarie, alimentari, educative o organizzative del minore saranno raccolte, ove l’iscrizione venga confermata, mediante apposita modulistica dedicata. In questa fase il dichiarante indica eventuali esigenze organizzative generali, senza inserire dati sanitari di dettaglio:</w:t>
      </w:r>
    </w:p>
    <w:p w14:paraId="66EC6D5E" w14:textId="77777777" w:rsidR="00714099" w:rsidRDefault="000A11DC">
      <w:pPr>
        <w:spacing w:after="0"/>
      </w:pPr>
      <w:r>
        <w:t>___________________________________________________________________________________________</w:t>
      </w:r>
    </w:p>
    <w:p w14:paraId="172CA085" w14:textId="77777777" w:rsidR="00714099" w:rsidRDefault="000A11DC">
      <w:pPr>
        <w:spacing w:after="0"/>
      </w:pPr>
      <w:r>
        <w:t>___________________________________________________________________________________________</w:t>
      </w:r>
    </w:p>
    <w:p w14:paraId="2616BAFA" w14:textId="77777777" w:rsidR="00714099" w:rsidRDefault="000A11DC">
      <w:pPr>
        <w:spacing w:before="80" w:after="40"/>
      </w:pPr>
      <w:r>
        <w:rPr>
          <w:b/>
        </w:rPr>
        <w:t>5. ALLEGATI</w:t>
      </w:r>
    </w:p>
    <w:p w14:paraId="510FC630" w14:textId="77777777" w:rsidR="00714099" w:rsidRDefault="000A11DC">
      <w:pPr>
        <w:spacing w:after="0"/>
      </w:pPr>
      <w:r>
        <w:rPr>
          <w:rFonts w:ascii="DejaVu Sans" w:hAnsi="DejaVu Sans"/>
        </w:rPr>
        <w:lastRenderedPageBreak/>
        <w:t xml:space="preserve">☐ </w:t>
      </w:r>
      <w:r>
        <w:t>copia del documento di identità del dichiarante;</w:t>
      </w:r>
    </w:p>
    <w:p w14:paraId="6532F035" w14:textId="77777777" w:rsidR="00714099" w:rsidRDefault="000A11DC">
      <w:pPr>
        <w:spacing w:after="0"/>
      </w:pPr>
      <w:r>
        <w:rPr>
          <w:rFonts w:ascii="DejaVu Sans" w:hAnsi="DejaVu Sans"/>
        </w:rPr>
        <w:t xml:space="preserve">☐ </w:t>
      </w:r>
      <w:r>
        <w:t>eventuale altra documentazione richiesta dal Comune in fase successiva.</w:t>
      </w:r>
    </w:p>
    <w:p w14:paraId="6E361A1C" w14:textId="77777777" w:rsidR="00714099" w:rsidRDefault="000A11DC">
      <w:pPr>
        <w:spacing w:before="80" w:after="40"/>
      </w:pPr>
      <w:r>
        <w:rPr>
          <w:b/>
        </w:rPr>
        <w:t>6. MODALITÀ DI PRESENTAZIONE</w:t>
      </w:r>
    </w:p>
    <w:p w14:paraId="2C94A3DA" w14:textId="77777777" w:rsidR="00714099" w:rsidRDefault="000A11DC">
      <w:pPr>
        <w:spacing w:after="20"/>
        <w:jc w:val="both"/>
      </w:pPr>
      <w:r>
        <w:t>Il modulo deve essere presentato al Comune di Burgos entro mercoledì 17 giugno 2026, mediante consegna all’Ufficio Protocollo, invio alla PEC protocollo@pec.comuneburgos.it, oppure invio all’email info@comune.burgos.ss.it.</w:t>
      </w:r>
    </w:p>
    <w:p w14:paraId="5D5EA973" w14:textId="77777777" w:rsidR="00714099" w:rsidRDefault="000A11DC">
      <w:pPr>
        <w:spacing w:before="80" w:after="40"/>
      </w:pPr>
      <w:r>
        <w:rPr>
          <w:b/>
        </w:rPr>
        <w:t>7. INFORMATIVA SUL TRATTAMENTO DEI DATI PERSONALI</w:t>
      </w:r>
    </w:p>
    <w:p w14:paraId="13979704" w14:textId="77777777" w:rsidR="00714099" w:rsidRDefault="000A11DC">
      <w:pPr>
        <w:spacing w:after="40"/>
        <w:jc w:val="both"/>
      </w:pPr>
      <w:r>
        <w:t>Ai sensi dell’art. 13 del Regolamento (UE) 2016/679, i dati personali conferiti saranno trattati dal Comune di Burgos, titolare del trattamento, per la gestione della manifestazione di interesse e degli eventuali adempimenti amministrativi successivi. Il trattamento avviene per l’esecuzione di compiti di interesse pubblico. Il conferimento dei dati richiesti è necessario per l’istruttoria. I dati saranno trattati da personale autorizzato e conservati secondo la normativa in materia di procedimento amministrativo e archiviazione documentale. L’interessato esercita i diritti previsti dagli articoli 15 e seguenti del Regolamento, nei limiti applicabili al trattamento svolto dalla pubblica amministrazione.</w:t>
      </w:r>
    </w:p>
    <w:p w14:paraId="3989400E" w14:textId="77777777" w:rsidR="00714099" w:rsidRDefault="000A11DC">
      <w:pPr>
        <w:spacing w:after="40"/>
      </w:pPr>
      <w:r>
        <w:t>Il/La sottoscritto/a dichiara di aver preso visione dell’informativa sul trattamento dei dati personali.</w:t>
      </w:r>
    </w:p>
    <w:p w14:paraId="616B3D7D" w14:textId="77777777" w:rsidR="00714099" w:rsidRDefault="000A11DC">
      <w:pPr>
        <w:spacing w:before="80" w:after="40"/>
      </w:pPr>
      <w:r>
        <w:rPr>
          <w:b/>
        </w:rPr>
        <w:t>8. SOTTOSCRIZIONE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14099" w14:paraId="636D8ED1" w14:textId="7777777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22CD88" w14:textId="77777777" w:rsidR="00714099" w:rsidRDefault="000A11DC">
            <w:pPr>
              <w:spacing w:after="0"/>
              <w:jc w:val="center"/>
            </w:pPr>
            <w:r>
              <w:rPr>
                <w:sz w:val="20"/>
              </w:rPr>
              <w:t>Luogo e 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33D48A" w14:textId="77777777" w:rsidR="00714099" w:rsidRDefault="000A11DC">
            <w:pPr>
              <w:spacing w:after="0"/>
              <w:jc w:val="center"/>
            </w:pPr>
            <w:r>
              <w:rPr>
                <w:sz w:val="20"/>
              </w:rPr>
              <w:t>Firma del dichiarante</w:t>
            </w:r>
          </w:p>
        </w:tc>
      </w:tr>
      <w:tr w:rsidR="00714099" w14:paraId="643A673E" w14:textId="7777777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D0CDC36" w14:textId="77777777" w:rsidR="00714099" w:rsidRDefault="000A11DC">
            <w:pPr>
              <w:spacing w:after="0"/>
              <w:jc w:val="center"/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1690038" w14:textId="77777777" w:rsidR="00714099" w:rsidRDefault="000A11DC">
            <w:pPr>
              <w:spacing w:after="0"/>
              <w:jc w:val="center"/>
            </w:pPr>
            <w:r>
              <w:rPr>
                <w:sz w:val="20"/>
              </w:rPr>
              <w:t>______________________________</w:t>
            </w:r>
          </w:p>
        </w:tc>
      </w:tr>
      <w:tr w:rsidR="00714099" w14:paraId="3E444386" w14:textId="7777777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979BF4" w14:textId="77777777" w:rsidR="00714099" w:rsidRDefault="00714099">
            <w:pPr>
              <w:spacing w:after="0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469EBA" w14:textId="77777777" w:rsidR="00714099" w:rsidRDefault="000A11DC">
            <w:pPr>
              <w:spacing w:after="0"/>
              <w:jc w:val="center"/>
            </w:pPr>
            <w:r>
              <w:rPr>
                <w:sz w:val="20"/>
              </w:rPr>
              <w:t>(genitore/tutore/esercente la responsabilità genitoriale)</w:t>
            </w:r>
          </w:p>
        </w:tc>
      </w:tr>
    </w:tbl>
    <w:p w14:paraId="5BDF527B" w14:textId="77777777" w:rsidR="00714099" w:rsidRDefault="000A11DC">
      <w:pPr>
        <w:spacing w:before="40" w:after="0"/>
        <w:jc w:val="both"/>
      </w:pPr>
      <w:r>
        <w:rPr>
          <w:b/>
        </w:rPr>
        <w:t xml:space="preserve">Avvertenza: </w:t>
      </w:r>
      <w:r>
        <w:t>le dichiarazioni sono rese ai sensi del D.P.R. 28 dicembre 2000, n. 445. In caso di dichiarazioni non veritiere si applicano le conseguenze previste dalla normativa vigente.</w:t>
      </w:r>
    </w:p>
    <w:p w14:paraId="216C1A9E" w14:textId="77777777" w:rsidR="00714099" w:rsidRDefault="000A11DC">
      <w:pPr>
        <w:spacing w:before="80" w:after="0"/>
        <w:jc w:val="center"/>
      </w:pPr>
      <w:r>
        <w:rPr>
          <w:i/>
          <w:sz w:val="18"/>
        </w:rPr>
        <w:t>Comune di Burgos - Colonia estiva 2026</w:t>
      </w:r>
    </w:p>
    <w:sectPr w:rsidR="00714099" w:rsidSect="00034616">
      <w:pgSz w:w="12240" w:h="15840"/>
      <w:pgMar w:top="680" w:right="907" w:bottom="62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5073455">
    <w:abstractNumId w:val="8"/>
  </w:num>
  <w:num w:numId="2" w16cid:durableId="854423540">
    <w:abstractNumId w:val="6"/>
  </w:num>
  <w:num w:numId="3" w16cid:durableId="1193348416">
    <w:abstractNumId w:val="5"/>
  </w:num>
  <w:num w:numId="4" w16cid:durableId="387074287">
    <w:abstractNumId w:val="4"/>
  </w:num>
  <w:num w:numId="5" w16cid:durableId="1942639435">
    <w:abstractNumId w:val="7"/>
  </w:num>
  <w:num w:numId="6" w16cid:durableId="1503544297">
    <w:abstractNumId w:val="3"/>
  </w:num>
  <w:num w:numId="7" w16cid:durableId="796143433">
    <w:abstractNumId w:val="2"/>
  </w:num>
  <w:num w:numId="8" w16cid:durableId="1912344464">
    <w:abstractNumId w:val="1"/>
  </w:num>
  <w:num w:numId="9" w16cid:durableId="128562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AD3"/>
    <w:rsid w:val="0006063C"/>
    <w:rsid w:val="000A0896"/>
    <w:rsid w:val="000A11DC"/>
    <w:rsid w:val="0015074B"/>
    <w:rsid w:val="0029639D"/>
    <w:rsid w:val="00326F90"/>
    <w:rsid w:val="00714099"/>
    <w:rsid w:val="00A1606E"/>
    <w:rsid w:val="00AA1D8D"/>
    <w:rsid w:val="00AF3F1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CC804"/>
  <w14:defaultImageDpi w14:val="300"/>
  <w15:docId w15:val="{E6A6FBBD-58A1-40E8-9376-0B5CC85C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rFonts w:ascii="Times New Roman" w:eastAsia="Times New Roman" w:hAnsi="Times New Roman"/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Times New Roman" w:eastAsia="Times New Roman" w:hAnsi="Times New Roman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rFonts w:ascii="Times New Roman" w:eastAsia="Times New Roman" w:hAnsi="Times New Roman"/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rFonts w:ascii="Times New Roman" w:eastAsia="Times New Roman" w:hAnsi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rFonts w:ascii="Times New Roman" w:eastAsia="Times New Roman" w:hAnsi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rFonts w:ascii="Times New Roman" w:eastAsia="Times New Roman" w:hAnsi="Times New Roman"/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rFonts w:ascii="Times New Roman" w:eastAsia="Times New Roman" w:hAnsi="Times New Roman"/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rFonts w:ascii="Times New Roman" w:eastAsia="Times New Roman" w:hAnsi="Times New Roman"/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rFonts w:ascii="Times New Roman" w:eastAsia="Times New Roman" w:hAnsi="Times New Roman"/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Giovanna Curreli</cp:lastModifiedBy>
  <cp:revision>2</cp:revision>
  <cp:lastPrinted>2026-06-11T10:53:00Z</cp:lastPrinted>
  <dcterms:created xsi:type="dcterms:W3CDTF">2026-06-11T13:58:00Z</dcterms:created>
  <dcterms:modified xsi:type="dcterms:W3CDTF">2026-06-11T13:58:00Z</dcterms:modified>
  <cp:category/>
</cp:coreProperties>
</file>