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B7D8" w14:textId="79A8E23C" w:rsidR="00DE144E" w:rsidRDefault="00DE144E" w:rsidP="00DE144E">
      <w:pPr>
        <w:pStyle w:val="Titol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5EFC04BE" wp14:editId="0B75EC5A">
            <wp:extent cx="771429" cy="1038095"/>
            <wp:effectExtent l="0" t="0" r="0" b="0"/>
            <wp:docPr id="981463027" name="Immagine 1" descr="Immagine che contiene cresta, emblema, coron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63027" name="Immagine 1" descr="Immagine che contiene cresta, emblema, corona, badg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BE3E" w14:textId="07CD5F82" w:rsidR="005616CA" w:rsidRPr="00DE144E" w:rsidRDefault="009A432E" w:rsidP="00DE144E">
      <w:pPr>
        <w:pStyle w:val="Titolo"/>
        <w:jc w:val="center"/>
        <w:rPr>
          <w:lang w:val="it-IT"/>
        </w:rPr>
      </w:pPr>
      <w:r w:rsidRPr="00DE144E">
        <w:rPr>
          <w:lang w:val="it-IT"/>
        </w:rPr>
        <w:t>COMUNE DI BURGOS</w:t>
      </w:r>
    </w:p>
    <w:p w14:paraId="25E13F45" w14:textId="4CAF21C2" w:rsidR="005616CA" w:rsidRPr="00DE144E" w:rsidRDefault="009A432E" w:rsidP="00DE144E">
      <w:pPr>
        <w:jc w:val="center"/>
        <w:rPr>
          <w:lang w:val="it-IT"/>
        </w:rPr>
      </w:pPr>
      <w:r w:rsidRPr="00DE144E">
        <w:rPr>
          <w:lang w:val="it-IT"/>
        </w:rPr>
        <w:t>Provincia di Sassari</w:t>
      </w:r>
      <w:r w:rsidRPr="00DE144E">
        <w:rPr>
          <w:lang w:val="it-IT"/>
        </w:rPr>
        <w:br/>
        <w:t>Servizio Amministrativo</w:t>
      </w:r>
      <w:r w:rsidR="00DE144E">
        <w:rPr>
          <w:lang w:val="it-IT"/>
        </w:rPr>
        <w:t xml:space="preserve"> Finanziario</w:t>
      </w:r>
    </w:p>
    <w:p w14:paraId="4D44FF60" w14:textId="77777777" w:rsidR="005616CA" w:rsidRPr="00DE144E" w:rsidRDefault="009A432E" w:rsidP="00425FEF">
      <w:pPr>
        <w:pStyle w:val="Titolo1"/>
        <w:jc w:val="center"/>
        <w:rPr>
          <w:lang w:val="it-IT"/>
        </w:rPr>
      </w:pPr>
      <w:r w:rsidRPr="00DE144E">
        <w:rPr>
          <w:lang w:val="it-IT"/>
        </w:rPr>
        <w:t>AUTORIZZAZIONE ALL’UTILIZZO DELLE IMMAGINI</w:t>
      </w:r>
    </w:p>
    <w:p w14:paraId="327B7271" w14:textId="44E22554" w:rsidR="00A948A6" w:rsidRDefault="009A432E" w:rsidP="005C57CE">
      <w:pPr>
        <w:rPr>
          <w:lang w:val="it-IT"/>
        </w:rPr>
      </w:pPr>
      <w:r w:rsidRPr="00DE144E">
        <w:rPr>
          <w:lang w:val="it-IT"/>
        </w:rPr>
        <w:t>Il/La sottoscritto/a ____________________________________________, genitore o tutore legale del minore:</w:t>
      </w:r>
      <w:r w:rsidRPr="00DE144E">
        <w:rPr>
          <w:lang w:val="it-IT"/>
        </w:rPr>
        <w:br/>
        <w:t xml:space="preserve">Cognome e nome ________________________________________, nato/a </w:t>
      </w:r>
      <w:proofErr w:type="spellStart"/>
      <w:r w:rsidRPr="00DE144E">
        <w:rPr>
          <w:lang w:val="it-IT"/>
        </w:rPr>
        <w:t>a</w:t>
      </w:r>
      <w:proofErr w:type="spellEnd"/>
      <w:r w:rsidRPr="00DE144E">
        <w:rPr>
          <w:lang w:val="it-IT"/>
        </w:rPr>
        <w:t xml:space="preserve"> ______________ il ____________,</w:t>
      </w:r>
      <w:r w:rsidRPr="00DE144E">
        <w:rPr>
          <w:lang w:val="it-IT"/>
        </w:rPr>
        <w:br/>
      </w:r>
      <w:r w:rsidRPr="00DE144E">
        <w:rPr>
          <w:lang w:val="it-IT"/>
        </w:rPr>
        <w:br/>
        <w:t>□ AUTORIZZA</w:t>
      </w:r>
    </w:p>
    <w:p w14:paraId="50D24A43" w14:textId="10233A2C" w:rsidR="00DE144E" w:rsidRDefault="009A432E" w:rsidP="005C57CE">
      <w:pPr>
        <w:rPr>
          <w:lang w:val="it-IT"/>
        </w:rPr>
      </w:pPr>
      <w:r w:rsidRPr="00DE144E">
        <w:rPr>
          <w:lang w:val="it-IT"/>
        </w:rPr>
        <w:t>□ NON AUTORIZZA</w:t>
      </w:r>
    </w:p>
    <w:p w14:paraId="67D1EE26" w14:textId="77777777" w:rsidR="0067676D" w:rsidRDefault="009A432E" w:rsidP="00DE144E">
      <w:pPr>
        <w:rPr>
          <w:lang w:val="it-IT"/>
        </w:rPr>
      </w:pPr>
      <w:r w:rsidRPr="00DE144E">
        <w:rPr>
          <w:lang w:val="it-IT"/>
        </w:rPr>
        <w:br/>
        <w:t xml:space="preserve">ai sensi degli artt. 10 </w:t>
      </w:r>
      <w:proofErr w:type="gramStart"/>
      <w:r w:rsidRPr="00DE144E">
        <w:rPr>
          <w:lang w:val="it-IT"/>
        </w:rPr>
        <w:t>Codice Civile</w:t>
      </w:r>
      <w:proofErr w:type="gramEnd"/>
      <w:r w:rsidRPr="00DE144E">
        <w:rPr>
          <w:lang w:val="it-IT"/>
        </w:rPr>
        <w:t xml:space="preserve"> e 96-97 Legge n. 633/1941 (Legge sul Diritto d’Autore), nonché dell’art. 13 del Regolamento UE 2016/679 (GDPR), l’utilizzo di immagini fotografiche o video raffiguranti il minore nell’ambito del viaggio culturale a Barcellona, ai soli fini istituzionali e documentativi delle attività promosse dal Comune di Burgos.</w:t>
      </w:r>
    </w:p>
    <w:p w14:paraId="55444006" w14:textId="77777777" w:rsidR="0067676D" w:rsidRPr="0067676D" w:rsidRDefault="0067676D" w:rsidP="0067676D">
      <w:pPr>
        <w:rPr>
          <w:b/>
          <w:bCs/>
          <w:lang w:val="it-IT"/>
        </w:rPr>
      </w:pPr>
      <w:r w:rsidRPr="0067676D">
        <w:rPr>
          <w:b/>
          <w:bCs/>
          <w:lang w:val="it-IT"/>
        </w:rPr>
        <w:t>IN ALTERNATIVA (IN CASO DI FIRMA DA PARTE DI UN SOLO GENITORE):</w:t>
      </w:r>
    </w:p>
    <w:p w14:paraId="36591227" w14:textId="77777777" w:rsidR="0067676D" w:rsidRPr="0067676D" w:rsidRDefault="0067676D" w:rsidP="0067676D">
      <w:pPr>
        <w:jc w:val="both"/>
        <w:rPr>
          <w:lang w:val="it-IT"/>
        </w:rPr>
      </w:pPr>
      <w:r w:rsidRPr="0067676D">
        <w:rPr>
          <w:lang w:val="it-IT"/>
        </w:rPr>
        <w:t xml:space="preserve">il sottoscritto, conformemente alle disposizioni in materia di autocertificazione e consapevole delle conseguenze amministrative e penali per chi rilasci dichiarazioni non veritiere, di formazione o uso di atti falsi, ai sensi del DPR 445/2000, dichiara di aver rilasciato la già menzionata autorizzazione in osservanza delle disposizioni sulla responsabilità genitoriale di cui agli artt. 316, 337 ter e 337 quater del </w:t>
      </w:r>
      <w:proofErr w:type="gramStart"/>
      <w:r w:rsidRPr="0067676D">
        <w:rPr>
          <w:lang w:val="it-IT"/>
        </w:rPr>
        <w:t>codice civile</w:t>
      </w:r>
      <w:proofErr w:type="gramEnd"/>
      <w:r w:rsidRPr="0067676D">
        <w:rPr>
          <w:lang w:val="it-IT"/>
        </w:rPr>
        <w:t>, che richiedono il consenso di entrambi i genitori.</w:t>
      </w:r>
    </w:p>
    <w:p w14:paraId="6B05E063" w14:textId="348EDD70" w:rsidR="005616CA" w:rsidRPr="0067676D" w:rsidRDefault="009A432E" w:rsidP="00DE144E">
      <w:pPr>
        <w:rPr>
          <w:lang w:val="it-IT"/>
        </w:rPr>
      </w:pPr>
      <w:r w:rsidRPr="00DE144E">
        <w:rPr>
          <w:lang w:val="it-IT"/>
        </w:rPr>
        <w:br/>
      </w:r>
      <w:r w:rsidRPr="00DE144E">
        <w:rPr>
          <w:lang w:val="it-IT"/>
        </w:rPr>
        <w:br/>
      </w:r>
      <w:r w:rsidRPr="0067676D">
        <w:rPr>
          <w:lang w:val="it-IT"/>
        </w:rPr>
        <w:t>Data _____________</w:t>
      </w:r>
      <w:r w:rsidRPr="0067676D">
        <w:rPr>
          <w:lang w:val="it-IT"/>
        </w:rPr>
        <w:br/>
        <w:t>Firma del genitore/tutore _____________________________</w:t>
      </w:r>
    </w:p>
    <w:sectPr w:rsidR="005616CA" w:rsidRPr="006767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252709">
    <w:abstractNumId w:val="8"/>
  </w:num>
  <w:num w:numId="2" w16cid:durableId="1874531942">
    <w:abstractNumId w:val="6"/>
  </w:num>
  <w:num w:numId="3" w16cid:durableId="2073456171">
    <w:abstractNumId w:val="5"/>
  </w:num>
  <w:num w:numId="4" w16cid:durableId="176626808">
    <w:abstractNumId w:val="4"/>
  </w:num>
  <w:num w:numId="5" w16cid:durableId="1090389297">
    <w:abstractNumId w:val="7"/>
  </w:num>
  <w:num w:numId="6" w16cid:durableId="304971197">
    <w:abstractNumId w:val="3"/>
  </w:num>
  <w:num w:numId="7" w16cid:durableId="345642948">
    <w:abstractNumId w:val="2"/>
  </w:num>
  <w:num w:numId="8" w16cid:durableId="1375697490">
    <w:abstractNumId w:val="1"/>
  </w:num>
  <w:num w:numId="9" w16cid:durableId="47337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5FEF"/>
    <w:rsid w:val="005616CA"/>
    <w:rsid w:val="005C57CE"/>
    <w:rsid w:val="0067676D"/>
    <w:rsid w:val="00750850"/>
    <w:rsid w:val="00857D20"/>
    <w:rsid w:val="009A432E"/>
    <w:rsid w:val="00A81AFE"/>
    <w:rsid w:val="00A948A6"/>
    <w:rsid w:val="00AA1D8D"/>
    <w:rsid w:val="00B47730"/>
    <w:rsid w:val="00CB0664"/>
    <w:rsid w:val="00DE144E"/>
    <w:rsid w:val="00E75D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09051"/>
  <w14:defaultImageDpi w14:val="300"/>
  <w15:docId w15:val="{99AD34CF-D6C4-4EE1-8B8D-E83907C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Giovanna Curreli</cp:lastModifiedBy>
  <cp:revision>7</cp:revision>
  <dcterms:created xsi:type="dcterms:W3CDTF">2013-12-23T23:15:00Z</dcterms:created>
  <dcterms:modified xsi:type="dcterms:W3CDTF">2025-04-22T15:21:00Z</dcterms:modified>
  <cp:category/>
</cp:coreProperties>
</file>