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2FD3" w14:textId="09A90319" w:rsidR="00AE52F7" w:rsidRDefault="00AE52F7" w:rsidP="00E01AFC">
      <w:pPr>
        <w:pStyle w:val="Titolo"/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33E87D58" wp14:editId="544147D3">
            <wp:extent cx="771429" cy="1038095"/>
            <wp:effectExtent l="0" t="0" r="0" b="0"/>
            <wp:docPr id="755865786" name="Immagine 1" descr="Immagine che contiene cresta, emblema, corona, bad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865786" name="Immagine 1" descr="Immagine che contiene cresta, emblema, corona, badge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875B" w14:textId="44BC614A" w:rsidR="007A745F" w:rsidRPr="00E01AFC" w:rsidRDefault="00AE52F7" w:rsidP="00E01AFC">
      <w:pPr>
        <w:pStyle w:val="Titolo"/>
        <w:jc w:val="center"/>
        <w:rPr>
          <w:lang w:val="it-IT"/>
        </w:rPr>
      </w:pPr>
      <w:r w:rsidRPr="00E01AFC">
        <w:rPr>
          <w:lang w:val="it-IT"/>
        </w:rPr>
        <w:t>COMUNE DI BURGOS</w:t>
      </w:r>
    </w:p>
    <w:p w14:paraId="249E89EC" w14:textId="446FAF1F" w:rsidR="007A745F" w:rsidRPr="00E01AFC" w:rsidRDefault="00AE52F7" w:rsidP="00E01AFC">
      <w:pPr>
        <w:jc w:val="center"/>
        <w:rPr>
          <w:lang w:val="it-IT"/>
        </w:rPr>
      </w:pPr>
      <w:r w:rsidRPr="00E01AFC">
        <w:rPr>
          <w:lang w:val="it-IT"/>
        </w:rPr>
        <w:t>Provincia di Sassari</w:t>
      </w:r>
      <w:r w:rsidRPr="00E01AFC">
        <w:rPr>
          <w:lang w:val="it-IT"/>
        </w:rPr>
        <w:br/>
        <w:t>Servizio Amministrativo</w:t>
      </w:r>
      <w:r w:rsidR="00E01AFC">
        <w:rPr>
          <w:lang w:val="it-IT"/>
        </w:rPr>
        <w:t xml:space="preserve"> Finanziario</w:t>
      </w:r>
    </w:p>
    <w:p w14:paraId="711DF0BB" w14:textId="77777777" w:rsidR="007A745F" w:rsidRPr="00E01AFC" w:rsidRDefault="00AE52F7" w:rsidP="00E01AFC">
      <w:pPr>
        <w:pStyle w:val="Titolo1"/>
        <w:jc w:val="center"/>
        <w:rPr>
          <w:lang w:val="it-IT"/>
        </w:rPr>
      </w:pPr>
      <w:r w:rsidRPr="00E01AFC">
        <w:rPr>
          <w:lang w:val="it-IT"/>
        </w:rPr>
        <w:t>SCHEDA SANITARIA E CONSENSO PRIVACY</w:t>
      </w:r>
    </w:p>
    <w:p w14:paraId="761E67D6" w14:textId="45467ED4" w:rsidR="00AE52F7" w:rsidRDefault="00AE52F7" w:rsidP="006A2A0A">
      <w:pPr>
        <w:jc w:val="center"/>
        <w:rPr>
          <w:lang w:val="it-IT"/>
        </w:rPr>
      </w:pPr>
      <w:r w:rsidRPr="00E01AFC">
        <w:rPr>
          <w:lang w:val="it-IT"/>
        </w:rPr>
        <w:t>Il/La sottoscritto/a ____________________________________________, genitore o tutore legale del minore:</w:t>
      </w:r>
      <w:r w:rsidRPr="00E01AFC">
        <w:rPr>
          <w:lang w:val="it-IT"/>
        </w:rPr>
        <w:br/>
        <w:t xml:space="preserve">Cognome e nome ________________________________________, nato/a </w:t>
      </w:r>
      <w:proofErr w:type="spellStart"/>
      <w:r w:rsidRPr="00E01AFC">
        <w:rPr>
          <w:lang w:val="it-IT"/>
        </w:rPr>
        <w:t>a</w:t>
      </w:r>
      <w:proofErr w:type="spellEnd"/>
      <w:r w:rsidRPr="00E01AFC">
        <w:rPr>
          <w:lang w:val="it-IT"/>
        </w:rPr>
        <w:t xml:space="preserve"> ______________ il ____________,</w:t>
      </w:r>
      <w:r w:rsidRPr="00E01AFC">
        <w:rPr>
          <w:lang w:val="it-IT"/>
        </w:rPr>
        <w:br/>
      </w:r>
      <w:r w:rsidRPr="00E01AFC">
        <w:rPr>
          <w:lang w:val="it-IT"/>
        </w:rPr>
        <w:br/>
        <w:t>dichiara, sotto la propria responsabilità, ai sensi del D.P.R. 445/2000 e nel rispetto del Regolamento UE 2016/679 (GDPR), quanto segue:</w:t>
      </w:r>
      <w:r w:rsidRPr="00E01AFC">
        <w:rPr>
          <w:lang w:val="it-IT"/>
        </w:rPr>
        <w:br/>
      </w:r>
      <w:r w:rsidRPr="00E01AFC">
        <w:rPr>
          <w:lang w:val="it-IT"/>
        </w:rPr>
        <w:br/>
        <w:t xml:space="preserve">- Il minore presenta le seguenti allergie, intolleranze o patologie: ______________________________- </w:t>
      </w:r>
      <w:r w:rsidR="006F3314">
        <w:rPr>
          <w:lang w:val="it-IT"/>
        </w:rPr>
        <w:t xml:space="preserve">- </w:t>
      </w:r>
      <w:r w:rsidRPr="00E01AFC">
        <w:rPr>
          <w:lang w:val="it-IT"/>
        </w:rPr>
        <w:t>Terapie farmacologiche in corso: □ Sì  □ No (specificare se sì): _______________________________</w:t>
      </w:r>
      <w:r w:rsidRPr="00E01AFC">
        <w:rPr>
          <w:lang w:val="it-IT"/>
        </w:rPr>
        <w:br/>
      </w:r>
      <w:r w:rsidRPr="00E01AFC">
        <w:rPr>
          <w:lang w:val="it-IT"/>
        </w:rPr>
        <w:br/>
        <w:t>AUTORIZZA</w:t>
      </w:r>
    </w:p>
    <w:p w14:paraId="0C9E0564" w14:textId="77777777" w:rsidR="006A2A0A" w:rsidRDefault="00AE52F7" w:rsidP="009D676E">
      <w:pPr>
        <w:jc w:val="both"/>
        <w:rPr>
          <w:lang w:val="it-IT"/>
        </w:rPr>
      </w:pPr>
      <w:r w:rsidRPr="00E01AFC">
        <w:rPr>
          <w:lang w:val="it-IT"/>
        </w:rPr>
        <w:t>il trattamento dei dati sanitari, anche sensibili, per finalità strettamente connesse all’organizzazione e gestione dell’iniziativa, ai sensi dell’art. 9 del Regolamento UE 2016/679.</w:t>
      </w:r>
    </w:p>
    <w:p w14:paraId="0F7A6201" w14:textId="77777777" w:rsidR="006A2A0A" w:rsidRPr="006A2A0A" w:rsidRDefault="006A2A0A" w:rsidP="006A2A0A">
      <w:pPr>
        <w:jc w:val="center"/>
        <w:rPr>
          <w:rFonts w:ascii="Cambria" w:eastAsia="MS Mincho" w:hAnsi="Cambria" w:cs="Times New Roman"/>
          <w:b/>
          <w:bCs/>
          <w:lang w:val="it-IT"/>
        </w:rPr>
      </w:pPr>
      <w:r w:rsidRPr="006A2A0A">
        <w:rPr>
          <w:rFonts w:ascii="Cambria" w:eastAsia="MS Mincho" w:hAnsi="Cambria" w:cs="Times New Roman"/>
          <w:b/>
          <w:bCs/>
          <w:lang w:val="it-IT"/>
        </w:rPr>
        <w:t>IN ALTERNATIVA (IN CASO DI FIRMA DA PARTE DI UN SOLO GENITORE):</w:t>
      </w:r>
    </w:p>
    <w:p w14:paraId="650E72A3" w14:textId="77777777" w:rsidR="006A2A0A" w:rsidRPr="006A2A0A" w:rsidRDefault="006A2A0A" w:rsidP="006A2A0A">
      <w:pPr>
        <w:jc w:val="both"/>
        <w:rPr>
          <w:rFonts w:ascii="Cambria" w:eastAsia="MS Mincho" w:hAnsi="Cambria" w:cs="Times New Roman"/>
          <w:lang w:val="it-IT"/>
        </w:rPr>
      </w:pPr>
      <w:r w:rsidRPr="006A2A0A">
        <w:rPr>
          <w:rFonts w:ascii="Cambria" w:eastAsia="MS Mincho" w:hAnsi="Cambria" w:cs="Times New Roman"/>
          <w:lang w:val="it-IT"/>
        </w:rPr>
        <w:t xml:space="preserve">il sottoscritto, conformemente alle disposizioni in materia di autocertificazione e consapevole delle conseguenze amministrative e penali per chi rilasci dichiarazioni non veritiere, di formazione o uso di atti falsi, ai sensi del DPR 445/2000, dichiara di aver rilasciato la già menzionata autorizzazione in osservanza delle disposizioni sulla responsabilità genitoriale di cui agli artt. 316, 337 ter e 337 quater del </w:t>
      </w:r>
      <w:proofErr w:type="gramStart"/>
      <w:r w:rsidRPr="006A2A0A">
        <w:rPr>
          <w:rFonts w:ascii="Cambria" w:eastAsia="MS Mincho" w:hAnsi="Cambria" w:cs="Times New Roman"/>
          <w:lang w:val="it-IT"/>
        </w:rPr>
        <w:t>codice civile</w:t>
      </w:r>
      <w:proofErr w:type="gramEnd"/>
      <w:r w:rsidRPr="006A2A0A">
        <w:rPr>
          <w:rFonts w:ascii="Cambria" w:eastAsia="MS Mincho" w:hAnsi="Cambria" w:cs="Times New Roman"/>
          <w:lang w:val="it-IT"/>
        </w:rPr>
        <w:t>, che richiedono il consenso di entrambi i genitori.</w:t>
      </w:r>
    </w:p>
    <w:p w14:paraId="0B33175D" w14:textId="77777777" w:rsidR="006F3314" w:rsidRDefault="00AE52F7" w:rsidP="009D676E">
      <w:pPr>
        <w:jc w:val="both"/>
        <w:rPr>
          <w:lang w:val="it-IT"/>
        </w:rPr>
      </w:pPr>
      <w:r w:rsidRPr="00E01AFC">
        <w:rPr>
          <w:lang w:val="it-IT"/>
        </w:rPr>
        <w:br/>
      </w:r>
      <w:r w:rsidRPr="00AE52F7">
        <w:rPr>
          <w:lang w:val="it-IT"/>
        </w:rPr>
        <w:t>Data_____________</w:t>
      </w:r>
      <w:r w:rsidRPr="00AE52F7">
        <w:rPr>
          <w:lang w:val="it-IT"/>
        </w:rPr>
        <w:br/>
      </w:r>
    </w:p>
    <w:p w14:paraId="24A93982" w14:textId="3C7C64C8" w:rsidR="007A745F" w:rsidRPr="00AE52F7" w:rsidRDefault="00AE52F7" w:rsidP="009D676E">
      <w:pPr>
        <w:jc w:val="both"/>
        <w:rPr>
          <w:lang w:val="it-IT"/>
        </w:rPr>
      </w:pPr>
      <w:r w:rsidRPr="00AE52F7">
        <w:rPr>
          <w:lang w:val="it-IT"/>
        </w:rPr>
        <w:t>Firma del genitore/tutore _____________________________</w:t>
      </w:r>
    </w:p>
    <w:sectPr w:rsidR="007A745F" w:rsidRPr="00AE52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3132460">
    <w:abstractNumId w:val="8"/>
  </w:num>
  <w:num w:numId="2" w16cid:durableId="968245653">
    <w:abstractNumId w:val="6"/>
  </w:num>
  <w:num w:numId="3" w16cid:durableId="1190335240">
    <w:abstractNumId w:val="5"/>
  </w:num>
  <w:num w:numId="4" w16cid:durableId="1286082032">
    <w:abstractNumId w:val="4"/>
  </w:num>
  <w:num w:numId="5" w16cid:durableId="1153642480">
    <w:abstractNumId w:val="7"/>
  </w:num>
  <w:num w:numId="6" w16cid:durableId="1145858447">
    <w:abstractNumId w:val="3"/>
  </w:num>
  <w:num w:numId="7" w16cid:durableId="58481307">
    <w:abstractNumId w:val="2"/>
  </w:num>
  <w:num w:numId="8" w16cid:durableId="1309558174">
    <w:abstractNumId w:val="1"/>
  </w:num>
  <w:num w:numId="9" w16cid:durableId="40025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52606"/>
    <w:rsid w:val="0029639D"/>
    <w:rsid w:val="00326F90"/>
    <w:rsid w:val="006A2A0A"/>
    <w:rsid w:val="006F3314"/>
    <w:rsid w:val="00750850"/>
    <w:rsid w:val="007A745F"/>
    <w:rsid w:val="009722F6"/>
    <w:rsid w:val="009D676E"/>
    <w:rsid w:val="00AA1D8D"/>
    <w:rsid w:val="00AE52F7"/>
    <w:rsid w:val="00B47730"/>
    <w:rsid w:val="00CB0664"/>
    <w:rsid w:val="00DF1E3A"/>
    <w:rsid w:val="00E01A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771E0"/>
  <w14:defaultImageDpi w14:val="300"/>
  <w15:docId w15:val="{99AD34CF-D6C4-4EE1-8B8D-E83907CE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Giovanna Curreli</cp:lastModifiedBy>
  <cp:revision>6</cp:revision>
  <dcterms:created xsi:type="dcterms:W3CDTF">2013-12-23T23:15:00Z</dcterms:created>
  <dcterms:modified xsi:type="dcterms:W3CDTF">2025-04-22T15:19:00Z</dcterms:modified>
  <cp:category/>
</cp:coreProperties>
</file>